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派遣労働者の労務管理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派遣労働者の労務管理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労働基準調査会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本书出售、求购地址：https://www.jiaokey.com/book/detail/40528320.html</w:t>
      </w:r>
    </w:p>
    <w:p>
      <w:r>
        <w:t>更多相关图书推荐：https://www.jiaokey.com</w:t>
      </w:r>
    </w:p>
    <w:p>
      <w:r>
        <w:t>労働基準調査会 出版图书：https://www.jiaokey.com/tag/労働基準調査会.html</w:t>
      </w:r>
    </w:p>
    <w:p>
      <w:r>
        <w:t>关键词搜索：https://www.jiaokey.com/tag/派遣労働者の労務管理.html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