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相続贈与·事業承継アドバイス例集</w:t>
      </w:r>
    </w:p>
    <w:p>
      <w:r>
        <w:rPr>
          <w:rFonts w:ascii="宋体" w:hAnsi="宋体" w:eastAsia="宋体"/>
          <w:sz w:val="24"/>
        </w:rPr>
        <w:t>根岸良子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相続贈与·事業承継アドバイス例集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本书出售、求购地址：https://www.jiaokey.com/book/detail/40528060.html</w:t>
      </w:r>
    </w:p>
    <w:p>
      <w:r>
        <w:t>更多相关图书推荐：https://www.jiaokey.com</w:t>
      </w:r>
    </w:p>
    <w:p>
      <w:r>
        <w:t>根岸良子 其他作品：https://www.jiaokey.com/tag/根岸良子.html</w:t>
      </w:r>
    </w:p>
    <w:p>
      <w:r>
        <w:t>銀行研修社 出版图书：https://www.jiaokey.com/tag/銀行研修社.html</w:t>
      </w:r>
    </w:p>
    <w:p>
      <w:r>
        <w:t>关键词搜索：https://www.jiaokey.com/tag/相続贈与·事業承継アドバイス例集.html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