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国民の学習権と教育自治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国民の学習権と教育自治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本书出售、求购地址：https://www.jiaokey.com/book/detail/40527992.html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关键词搜索：https://www.jiaokey.com/tag/国民の学習権と教育自治.html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