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私たちの言論はまもられているか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私たちの言論はまもられているか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本书出售、求购地址：https://www.jiaokey.com/book/detail/40527967.html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关键词搜索：https://www.jiaokey.com/tag/私たちの言論はまもられているか.html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