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Q&amp;A付改正道路法·駐車場法の解説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Q&amp;A付改正道路法·駐車場法の解説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本书出售、求购地址：https://www.jiaokey.com/book/detail/40527955.html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关键词搜索：https://www.jiaokey.com/tag/Q&amp;A付改正道路法·駐車場法の解説.html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