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戦後農政の追求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戦後農政の追求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足鹿覚農政論集刊行会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本书出售、求购地址：https://www.jiaokey.com/book/detail/40527902.html</w:t>
      </w:r>
    </w:p>
    <w:p>
      <w:r>
        <w:t>更多相关图书推荐：https://www.jiaokey.com</w:t>
      </w:r>
    </w:p>
    <w:p>
      <w:r>
        <w:t>足鹿覚農政論集刊行会 出版图书：https://www.jiaokey.com/tag/足鹿覚農政論集刊行会.html</w:t>
      </w:r>
    </w:p>
    <w:p>
      <w:r>
        <w:t>关键词搜索：https://www.jiaokey.com/tag/戦後農政の追求.html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