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幼児教育必携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幼児教育必携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本书出售、求购地址：https://www.jiaokey.com/book/detail/40527872.html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关键词搜索：https://www.jiaokey.com/tag/幼児教育必携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