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基本消防六法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基本消防六法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本书出售、求购地址：https://www.jiaokey.com/book/detail/40527869.html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关键词搜索：https://www.jiaokey.com/tag/基本消防六法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