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地方自治関係実務研究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地方自治関係実務研究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本书出售、求购地址：https://www.jiaokey.com/book/detail/40527801.html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关键词搜索：https://www.jiaokey.com/tag/地方自治関係実務研究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