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Q&amp;A地方自治法平成14年改正のポイント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Q&amp;A地方自治法平成14年改正のポイント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ぎょうせい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本书出售、求购地址：https://www.jiaokey.com/book/detail/40527776.html</w:t>
      </w:r>
    </w:p>
    <w:p>
      <w:r>
        <w:t>更多相关图书推荐：https://www.jiaokey.com</w:t>
      </w:r>
    </w:p>
    <w:p>
      <w:r>
        <w:t>ぎょうせい 出版图书：https://www.jiaokey.com/tag/ぎょうせい.html</w:t>
      </w:r>
    </w:p>
    <w:p>
      <w:r>
        <w:t>关键词搜索：https://www.jiaokey.com/tag/Q&amp;A地方自治法平成14年改正のポイント.html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