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註解日本國憲法 1-1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註解日本國憲法 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本书出售、求购地址：https://www.jiaokey.com/book/detail/40527733.html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关键词搜索：https://www.jiaokey.com/tag/註解日本國憲法 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