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憲法問題の焦点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憲法問題の焦点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京都平和委員会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本书出售、求购地址：https://www.jiaokey.com/book/detail/40527730.html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京都平和委員会 出版图书：https://www.jiaokey.com/tag/京都平和委員会.html</w:t>
      </w:r>
    </w:p>
    <w:p>
      <w:r>
        <w:t>关键词搜索：https://www.jiaokey.com/tag/憲法問題の焦点.html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