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現代法律実務の諸問題 1992-1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現代法律実務の諸問題 1992-1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关键词搜索：https://www.jiaokey.com/tag/現代法律実務の諸問題 1992-1.html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