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岩波大六法追録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岩波大六法追録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本书出售、求购地址：https://www.jiaokey.com/book/detail/40527472.html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关键词搜索：https://www.jiaokey.com/tag/岩波大六法追録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