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日本語訳中華人民共和国港湾法解釈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日本語訳中華人民共和国港湾法解釈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本书出售、求购地址：https://www.jiaokey.com/book/detail/40527449.html</w:t>
      </w:r>
    </w:p>
    <w:p>
      <w:r>
        <w:t>更多相关图书推荐：https://www.jiaokey.com</w:t>
      </w:r>
    </w:p>
    <w:p>
      <w:r>
        <w:t>成山堂書店 出版图书：https://www.jiaokey.com/tag/成山堂書店.html</w:t>
      </w:r>
    </w:p>
    <w:p>
      <w:r>
        <w:t>关键词搜索：https://www.jiaokey.com/tag/日本語訳中華人民共和国港湾法解釈.html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