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死刑廃止論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死刑廃止論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本书出售、求购地址：https://www.jiaokey.com/book/detail/40527359.html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关键词搜索：https://www.jiaokey.com/tag/死刑廃止論.html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