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欧米諸国の借地·借家制度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欧米諸国の借地·借家制度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日本住宅総合センター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本书出售、求购地址：https://www.jiaokey.com/book/detail/40527301.html</w:t>
      </w:r>
    </w:p>
    <w:p>
      <w:r>
        <w:t>更多相关图书推荐：https://www.jiaokey.com</w:t>
      </w:r>
    </w:p>
    <w:p>
      <w:r>
        <w:t>日本住宅総合センター 出版图书：https://www.jiaokey.com/tag/日本住宅総合センター.html</w:t>
      </w:r>
    </w:p>
    <w:p>
      <w:r>
        <w:t>关键词搜索：https://www.jiaokey.com/tag/欧米諸国の借地·借家制度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