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環境問題の国際的動向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環境問題の国際的動向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本书出售、求购地址：https://www.jiaokey.com/book/detail/40527272.html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关键词搜索：https://www.jiaokey.com/tag/環境問題の国際的動向.html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