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各国法制にみる職場の男女平等</w:t>
      </w:r>
    </w:p>
    <w:p>
      <w:r>
        <w:rPr>
          <w:rFonts w:ascii="宋体" w:hAnsi="宋体" w:eastAsia="宋体"/>
          <w:sz w:val="24"/>
        </w:rPr>
        <w:t>森山真弓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各国法制にみる職場の男女平等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東京布井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本书出售、求购地址：https://www.jiaokey.com/book/detail/40527260.html</w:t>
      </w:r>
    </w:p>
    <w:p>
      <w:r>
        <w:t>更多相关图书推荐：https://www.jiaokey.com</w:t>
      </w:r>
    </w:p>
    <w:p>
      <w:r>
        <w:t>森山真弓 其他作品：https://www.jiaokey.com/tag/森山真弓.html</w:t>
      </w:r>
    </w:p>
    <w:p>
      <w:r>
        <w:t>東京布井 出版图书：https://www.jiaokey.com/tag/東京布井.html</w:t>
      </w:r>
    </w:p>
    <w:p>
      <w:r>
        <w:t>关键词搜索：https://www.jiaokey.com/tag/各国法制にみる職場の男女平等.html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