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公害紛争処理白書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公害紛争処理白書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本书出售、求购地址：https://www.jiaokey.com/book/detail/40527223.html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关键词搜索：https://www.jiaokey.com/tag/公害紛争処理白書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