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独占禁止法</w:t>
      </w:r>
    </w:p>
    <w:p>
      <w:r>
        <w:rPr>
          <w:rFonts w:ascii="宋体" w:hAnsi="宋体" w:eastAsia="宋体"/>
          <w:sz w:val="24"/>
        </w:rPr>
        <w:t>川越憲治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独占禁止法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川越憲治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本书出售、求购地址：https://www.jiaokey.com/book/detail/40527218.html</w:t>
      </w:r>
    </w:p>
    <w:p>
      <w:r>
        <w:t>更多相关图书推荐：https://www.jiaokey.com</w:t>
      </w:r>
    </w:p>
    <w:p>
      <w:r>
        <w:t>川越憲治 其他作品：https://www.jiaokey.com/tag/川越憲治.html</w:t>
      </w:r>
    </w:p>
    <w:p>
      <w:r>
        <w:t>金融財政事情研究会 出版图书：https://www.jiaokey.com/tag/金融財政事情研究会.html</w:t>
      </w:r>
    </w:p>
    <w:p>
      <w:r>
        <w:t>关键词搜索：https://www.jiaokey.com/tag/独占禁止法.html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