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日本外交年表竝主要文書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日本外交年表竝主要文書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本书出售、求购地址：https://www.jiaokey.com/book/detail/40526841.html</w:t>
      </w:r>
    </w:p>
    <w:p>
      <w:r>
        <w:t>更多相关图书推荐：https://www.jiaokey.com</w:t>
      </w:r>
    </w:p>
    <w:p>
      <w:r>
        <w:t>原書房 出版图书：https://www.jiaokey.com/tag/原書房.html</w:t>
      </w:r>
    </w:p>
    <w:p>
      <w:r>
        <w:t>关键词搜索：https://www.jiaokey.com/tag/日本外交年表竝主要文書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