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遣明船と倭寇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遣明船と倭寇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本书出售、求购地址：https://www.jiaokey.com/book/detail/40526826.html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关键词搜索：https://www.jiaokey.com/tag/遣明船と倭寇.html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