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日本外交史 37 年表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日本外交史 37 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本书出售、求购地址：https://www.jiaokey.com/book/detail/40526803.html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关键词搜索：https://www.jiaokey.com/tag/日本外交史 37 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