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日本外交史 34 総括編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日本外交史 34 総括編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本书出售、求购地址：https://www.jiaokey.com/book/detail/40526800.html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关键词搜索：https://www.jiaokey.com/tag/日本外交史 34 総括編.html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