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国際連盟における日本</w:t>
      </w:r>
    </w:p>
    <w:p>
      <w:r>
        <w:rPr>
          <w:rFonts w:ascii="宋体" w:hAnsi="宋体" w:eastAsia="宋体"/>
          <w:sz w:val="24"/>
        </w:rPr>
        <w:t>安東義郎，佐藤尚武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国際連盟における日本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安東義郎，佐藤尚武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本书出售、求购地址：https://www.jiaokey.com/book/detail/40526780.html</w:t>
      </w:r>
    </w:p>
    <w:p>
      <w:r>
        <w:t>更多相关图书推荐：https://www.jiaokey.com</w:t>
      </w:r>
    </w:p>
    <w:p>
      <w:r>
        <w:t>安東義郎，佐藤尚武 其他作品：https://www.jiaokey.com/tag/安東義郎，佐藤尚武.html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关键词搜索：https://www.jiaokey.com/tag/国際連盟における日本.html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