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パリ講和会議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パリ講和会議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本书出售、求购地址：https://www.jiaokey.com/book/detail/40526778.html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关键词搜索：https://www.jiaokey.com/tag/パリ講和会議.html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