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日米安全保障条約改定問題資料集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日米安全保障条約改定問題資料集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国立国会図書館調査立法考査局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本书出售、求购地址：https://www.jiaokey.com/book/detail/40526745.html</w:t>
      </w:r>
    </w:p>
    <w:p>
      <w:r>
        <w:t>更多相关图书推荐：https://www.jiaokey.com</w:t>
      </w:r>
    </w:p>
    <w:p>
      <w:r>
        <w:t>国立国会図書館調査立法考査局 出版图书：https://www.jiaokey.com/tag/国立国会図書館調査立法考査局.html</w:t>
      </w:r>
    </w:p>
    <w:p>
      <w:r>
        <w:t>关键词搜索：https://www.jiaokey.com/tag/日米安全保障条約改定問題資料集.html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