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THE AMERICAN PAST A SOURCE BOOK OF A PEOPLE'S HISTORY THIRD EDITION VOLUME Ⅱ</w:t>
      </w:r>
    </w:p>
    <w:p>
      <w:r>
        <w:rPr>
          <w:rFonts w:ascii="宋体" w:hAnsi="宋体" w:eastAsia="宋体"/>
          <w:sz w:val="24"/>
        </w:rPr>
        <w:t>ELLIOTT J.GORN AND RANDY ROBERTS  TERRY D.BILHARTZ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THE AMERICAN PAST A SOURCE BOOK OF A PEOPLE'S HISTORY THIRD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 J.GORN AND RANDY ROBERTS  TERRY D.BILHARTZ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本书出售、求购地址：https://www.jiaokey.com/book/detail/40526699.html</w:t>
      </w:r>
    </w:p>
    <w:p>
      <w:r>
        <w:t>更多相关图书推荐：https://www.jiaokey.com</w:t>
      </w:r>
    </w:p>
    <w:p>
      <w:r>
        <w:t>ELLIOTT J.GORN AND RANDY ROBERTS  TERRY D.BILHARTZ 其他作品：https://www.jiaokey.com/tag/ELLIOTT J.GORN AND RANDY ROBERTS  TERRY D.BILHARTZ.html</w:t>
      </w:r>
    </w:p>
    <w:p>
      <w:r>
        <w:t>关键词搜索：https://www.jiaokey.com/tag/CONSTRUCTING THE AMERICAN PAST A SOURCE BOOK OF A PEOPLE'S HISTORY THIRD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