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LETTERS OF GUSTAVE FLAUBERT 1830-1857</w:t>
      </w:r>
    </w:p>
    <w:p>
      <w:r>
        <w:rPr>
          <w:rFonts w:ascii="宋体" w:hAnsi="宋体" w:eastAsia="宋体"/>
          <w:sz w:val="24"/>
        </w:rPr>
        <w:t>FRANCIS STEEGMULLER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LETTERS OF GUSTAVE FLAUBERT 1830-1857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STEEGMULLER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BELKNAP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本书出售、求购地址：https://www.jiaokey.com/book/detail/40526697.html</w:t>
      </w:r>
    </w:p>
    <w:p>
      <w:r>
        <w:t>更多相关图书推荐：https://www.jiaokey.com</w:t>
      </w:r>
    </w:p>
    <w:p>
      <w:r>
        <w:t>FRANCIS STEEGMULLER 其他作品：https://www.jiaokey.com/tag/FRANCIS STEEGMULLER.html</w:t>
      </w:r>
    </w:p>
    <w:p>
      <w:r>
        <w:t>THE BELKNAP PRESS 出版图书：https://www.jiaokey.com/tag/THE BELKNAP PRESS.html</w:t>
      </w:r>
    </w:p>
    <w:p>
      <w:r>
        <w:t>关键词搜索：https://www.jiaokey.com/tag/THE LETTERS OF GUSTAVE FLAUBERT 1830-1857.html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