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BEATLES THE BIOGRAPHY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BEATLES THE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本书出售、求购地址：https://www.jiaokey.com/book/detail/40526692.html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BEATLES THE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