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FOR ENGINEERS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本书出售、求购地址：https://www.jiaokey.com/book/detail/40526661.html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关键词搜索：https://www.jiaokey.com/tag/VIBRATION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