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CHEMISTRY SECOND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本书出售、求购地址：https://www.jiaokey.com/book/detail/40526629.html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关键词搜索：https://www.jiaokey.com/tag/DICTIONARY OF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