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THE CENTRAL SCIENCE EIGHTH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THE CENTRAL SCIENCE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本书出售、求购地址：https://www.jiaokey.com/book/detail/40526621.html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关键词搜索：https://www.jiaokey.com/tag/CHEMISTRY THE CENTRAL SCIENCE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