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 LOCK BRAKE SYSTEMS DIACNOSIS TESTING GENERAL MOTORS 1986-95 DOMESTIC CARS LIGHT TRUCKS VANS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 LOCK BRAKE SYSTEMS DIACNOSIS TESTING GENERAL MOTORS 1986-95 DOMESTIC CARS LIGHT TRUCKS VANS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PRINTED IN U.S.A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本书出售、求购地址：https://www.jiaokey.com/book/detail/40526614.html</w:t>
      </w:r>
    </w:p>
    <w:p>
      <w:r>
        <w:t>更多相关图书推荐：https://www.jiaokey.com</w:t>
      </w:r>
    </w:p>
    <w:p>
      <w:r>
        <w:t>PRINTED IN U.S.A 出版图书：https://www.jiaokey.com/tag/PRINTED IN U.S.A.html</w:t>
      </w:r>
    </w:p>
    <w:p>
      <w:r>
        <w:t>关键词搜索：https://www.jiaokey.com/tag/ANTI LOCK BRAKE SYSTEMS DIACNOSIS TESTING GENERAL MOTORS 1986-95 DOMESTIC CARS LIGHT TRUCKS VANS.html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