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STUDIES IN INTEGRATED PRINCIPLES OF ZOOLOGY TENTH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STUDIES IN INTEGRATED PRINCIPLES OF ZOOLOGY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本书出售、求购地址：https://www.jiaokey.com/book/detail/40526613.html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关键词搜索：https://www.jiaokey.com/tag/LABORATORY STUDIES IN INTEGRATED PRINCIPLES OF ZOOLOGY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