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&amp; CHOICE AN INTRODUCTION TO POLITICAL SCIENCE TENTH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&amp; CHOICE AN INTRODUCTION TO POLITICAL SCIENCE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关键词搜索：https://www.jiaokey.com/tag/POWER &amp; CHOICE AN INTRODUCTION TO POLITICAL SCIENCE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