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40526602_CLINICAL DIAGNOSIS AND MANAGEMENT BY LABORATORY METHODS NINETEENTH EDITION_p1556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40526602_CLINICAL DIAGNOSIS AND MANAGEMENT BY LABORATORY METHODS NINETEENTH EDITION_p1556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本书出售、求购地址：https://www.jiaokey.com/book/detail/40526602.html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关键词搜索：https://www.jiaokey.com/tag/40526602_CLINICAL DIAGNOSIS AND MANAGEMENT BY LABORATORY METHODS NINETEENTH EDITION_p1556.html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