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SEIBERG-WITTEN INVARIANTS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SEIBERG-WITTEN INVARIANTS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本书出售、求购地址：https://www.jiaokey.com/book/detail/40526598.html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关键词搜索：https://www.jiaokey.com/tag/LECTURES ON SEIBERG-WITTEN INVARIANTS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