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 THEORY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本书出售、求购地址：https://www.jiaokey.com/book/detail/40526594.html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关键词搜索：https://www.jiaokey.com/tag/LINEAR SYSTEM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