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MATHEMATICS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本书出售、求购地址：https://www.jiaokey.com/book/detail/40526588.html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关键词搜索：https://www.jiaokey.com/tag/DATA PROCESSING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