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RELIABILITY AND RISK A BAYESIAN PERSPECTIVE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RELIABILITY AND RISK A BAYESIAN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本书出售、求购地址：https://www.jiaokey.com/book/detail/40526585.html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关键词搜索：https://www.jiaokey.com/tag/RELIABILITY AND RISK A BAYESIAN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