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WIRED MARKETING ENERGIZING BUSINESS FOR E-COMMERCE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WIRED MARKETING ENERGIZING BUSINESS FOR E-COMMERCE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关键词搜索：https://www.jiaokey.com/tag/WIRED MARKETING ENERGIZING BUSINESS FOR E-COMMERCE.html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