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YESTERDAY TO TOMORROW A JOURNEY INTO GLOBAL POLITICS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YESTERDAY TO TOMORROW A JOURNEY INTO 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本书出售、求购地址：https://www.jiaokey.com/book/detail/40526526.html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关键词搜索：https://www.jiaokey.com/tag/FROM YESTERDAY TO TOMORROW A JOURNEY INTO 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