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99/00 TWENTIETH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99/00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本书出售、求购地址：https://www.jiaokey.com/book/detail/40526525.html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关键词搜索：https://www.jiaokey.com/tag/WORLD POLITICS 99/00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