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CONNECTIONS THIRD EDITION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CONNECTIONS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本书出售、求购地址：https://www.jiaokey.com/book/detail/40526516.html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关键词搜索：https://www.jiaokey.com/tag/MAKING CONNECTIONS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