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EVOLUTIONARY MULTI-OBJECTIVE OPTIMIZATION IN UNCERTAIN ENVIRONMENTS ISSUES AND ALGORITHMS</w:t>
      </w:r>
    </w:p>
    <w:p>
      <w:r>
        <w:rPr>
          <w:rFonts w:ascii="宋体" w:hAnsi="宋体" w:eastAsia="宋体"/>
          <w:sz w:val="24"/>
        </w:rPr>
        <w:t>CHI-KEONG GOH  KAY CHEN TAN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EVOLUTIONARY MULTI-OBJECTIVE OPTIMIZATION IN UNCERTAIN ENVIRONMENTS ISSUES AND ALGORITHMS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CHI-KEONG GOH  KAY CHEN TAN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本书出售、求购地址：https://www.jiaokey.com/book/detail/40526509.html</w:t>
      </w:r>
    </w:p>
    <w:p>
      <w:r>
        <w:t>更多相关图书推荐：https://www.jiaokey.com</w:t>
      </w:r>
    </w:p>
    <w:p>
      <w:r>
        <w:t>CHI-KEONG GOH  KAY CHEN TAN 其他作品：https://www.jiaokey.com/tag/CHI-KEONG GOH  KAY CHEN TAN.html</w:t>
      </w:r>
    </w:p>
    <w:p>
      <w:r>
        <w:t>SPRINGER VERLAG 出版图书：https://www.jiaokey.com/tag/SPRINGER VERLAG.html</w:t>
      </w:r>
    </w:p>
    <w:p>
      <w:r>
        <w:t>关键词搜索：https://www.jiaokey.com/tag/EVOLUTIONARY MULTI-OBJECTIVE OPTIMIZATION IN UNCERTAIN ENVIRONMENTS ISSUES AND ALGORITHMS.html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