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WORLD A NARRATIVE HISTORY VOLUME Ⅱ 1600S TO THE PRESENT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WORLD A NARRATIVE HISTORY VOLUME Ⅱ 1600S TO THE PRESENT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本书出售、求购地址：https://www.jiaokey.com/book/detail/40526492.html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关键词搜索：https://www.jiaokey.com/tag/THE WESTERN WORLD A NARRATIVE HISTORY VOLUME Ⅱ 1600S TO THE PRESENT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