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CULTURAL ASSESSMENT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CULTURAL ASSESSMENT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本书出售、求购地址：https://www.jiaokey.com/book/detail/40526460.html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关键词搜索：https://www.jiaokey.com/tag/POCKET GUIDE TO CULTURAL ASSESSMENT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