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CLASSICS A SELECTION OF INFLUENTIAL ARTICLES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CLASSICS A SELECTION OF INFLUENTIAL ARTICLES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本书出售、求购地址：https://www.jiaokey.com/book/detail/40526427.html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关键词搜索：https://www.jiaokey.com/tag/MARKETING CLASSICS A SELECTION OF INFLUENTIAL ARTICLES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